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06"/>
        <w:gridCol w:w="3168"/>
        <w:gridCol w:w="2977"/>
        <w:gridCol w:w="1335"/>
        <w:gridCol w:w="1576"/>
      </w:tblGrid>
      <w:tr w:rsidR="008C46E4" w:rsidRPr="000714C2" w14:paraId="52926272" w14:textId="2411EE49" w:rsidTr="009800E0">
        <w:trPr>
          <w:trHeight w:val="510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F3236BA" w14:textId="77777777" w:rsidR="008C46E4" w:rsidRPr="000714C2" w:rsidRDefault="008C46E4" w:rsidP="00084C39">
            <w:pPr>
              <w:tabs>
                <w:tab w:val="left" w:pos="2970"/>
              </w:tabs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tr-TR" w:eastAsia="tr-TR"/>
              </w:rPr>
            </w:pPr>
            <w:r w:rsidRPr="000714C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tr-TR" w:eastAsia="tr-TR"/>
              </w:rPr>
              <w:t xml:space="preserve">T.C. </w:t>
            </w:r>
          </w:p>
          <w:p w14:paraId="246A72C3" w14:textId="77777777" w:rsidR="008C46E4" w:rsidRPr="000714C2" w:rsidRDefault="008C46E4" w:rsidP="0084647B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tr-TR" w:eastAsia="tr-TR"/>
              </w:rPr>
            </w:pPr>
            <w:r w:rsidRPr="000714C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tr-TR" w:eastAsia="tr-TR"/>
              </w:rPr>
              <w:t>GİRESUN ÜNİVERSİTESİ</w:t>
            </w:r>
          </w:p>
          <w:p w14:paraId="5EEF2130" w14:textId="18F22D5A" w:rsidR="008C46E4" w:rsidRPr="000714C2" w:rsidRDefault="00A661BC" w:rsidP="0084647B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tr-TR"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tr-TR" w:eastAsia="tr-TR"/>
              </w:rPr>
              <w:t>ESPİYE MESLEK YÜKSEKOKULU</w:t>
            </w:r>
            <w:bookmarkStart w:id="0" w:name="_GoBack"/>
            <w:bookmarkEnd w:id="0"/>
            <w:r w:rsidR="008C46E4" w:rsidRPr="000714C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tr-TR" w:eastAsia="tr-TR"/>
              </w:rPr>
              <w:br/>
              <w:t xml:space="preserve">BİRİM ÖĞRENCİ KOMİSYONU </w:t>
            </w:r>
            <w:r w:rsidR="008C46E4" w:rsidRPr="000714C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tr-TR" w:eastAsia="tr-TR"/>
              </w:rPr>
              <w:br/>
              <w:t>TOPLANTI İMZA TUTANAĞI</w:t>
            </w:r>
          </w:p>
        </w:tc>
      </w:tr>
      <w:tr w:rsidR="008C46E4" w:rsidRPr="000714C2" w14:paraId="3B91A44A" w14:textId="1AF3090C" w:rsidTr="009800E0">
        <w:trPr>
          <w:trHeight w:val="510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AEE44D" w14:textId="35C89D3B" w:rsidR="008C46E4" w:rsidRPr="000714C2" w:rsidRDefault="008C46E4" w:rsidP="008C46E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tr-TR" w:eastAsia="tr-TR"/>
              </w:rPr>
            </w:pPr>
            <w:r w:rsidRPr="000714C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tr-TR" w:eastAsia="tr-TR"/>
              </w:rPr>
              <w:t>Toplantı Tarih/Saat:</w:t>
            </w:r>
          </w:p>
        </w:tc>
      </w:tr>
      <w:tr w:rsidR="008C46E4" w:rsidRPr="000714C2" w14:paraId="24EEC127" w14:textId="68796118" w:rsidTr="009800E0">
        <w:trPr>
          <w:trHeight w:val="510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8ED121" w14:textId="1CB974B6" w:rsidR="008C46E4" w:rsidRPr="000714C2" w:rsidRDefault="008C46E4" w:rsidP="008C46E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tr-TR" w:eastAsia="tr-TR"/>
              </w:rPr>
            </w:pPr>
            <w:r w:rsidRPr="000714C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tr-TR" w:eastAsia="tr-TR"/>
              </w:rPr>
              <w:t>Toplantı Yeri:</w:t>
            </w:r>
          </w:p>
        </w:tc>
      </w:tr>
      <w:tr w:rsidR="00E436BF" w:rsidRPr="000714C2" w14:paraId="7714557A" w14:textId="68F998AE" w:rsidTr="00E436BF">
        <w:trPr>
          <w:trHeight w:val="894"/>
        </w:trPr>
        <w:tc>
          <w:tcPr>
            <w:tcW w:w="353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CA6B99" w14:textId="77777777" w:rsidR="00E436BF" w:rsidRPr="000714C2" w:rsidRDefault="00E436BF" w:rsidP="008C46E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tr-TR" w:eastAsia="tr-TR"/>
              </w:rPr>
            </w:pPr>
            <w:r w:rsidRPr="000714C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tr-TR" w:eastAsia="tr-TR"/>
              </w:rPr>
              <w:t>Komisyon Başkanı:</w:t>
            </w:r>
          </w:p>
        </w:tc>
        <w:tc>
          <w:tcPr>
            <w:tcW w:w="146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63462B" w14:textId="2CA7B1ED" w:rsidR="00E436BF" w:rsidRPr="000714C2" w:rsidRDefault="00E436BF" w:rsidP="008C46E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tr-TR"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tr-TR" w:eastAsia="tr-TR"/>
              </w:rPr>
              <w:t>İmza:</w:t>
            </w:r>
          </w:p>
        </w:tc>
      </w:tr>
      <w:tr w:rsidR="008C46E4" w:rsidRPr="000714C2" w14:paraId="06AC4E04" w14:textId="5D87BC3B" w:rsidTr="0084647B">
        <w:trPr>
          <w:trHeight w:val="510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14:paraId="3B4D10C1" w14:textId="5277E086" w:rsidR="008C46E4" w:rsidRPr="000714C2" w:rsidRDefault="008C46E4" w:rsidP="008C4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tr-TR" w:eastAsia="tr-TR"/>
              </w:rPr>
            </w:pPr>
            <w:r w:rsidRPr="0084647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tr-TR" w:eastAsia="tr-TR"/>
              </w:rPr>
              <w:t>Katılımcı Bilgileri</w:t>
            </w:r>
          </w:p>
        </w:tc>
      </w:tr>
      <w:tr w:rsidR="008C46E4" w:rsidRPr="000714C2" w14:paraId="2FC69BEC" w14:textId="1688967B" w:rsidTr="0084647B">
        <w:trPr>
          <w:trHeight w:val="510"/>
        </w:trPr>
        <w:tc>
          <w:tcPr>
            <w:tcW w:w="455" w:type="pc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659BEB95" w14:textId="134685A8" w:rsidR="008C46E4" w:rsidRPr="000714C2" w:rsidRDefault="008C46E4" w:rsidP="008C4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tr-TR"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tr-TR" w:eastAsia="tr-TR"/>
              </w:rPr>
              <w:t>S.N.</w:t>
            </w:r>
          </w:p>
        </w:tc>
        <w:tc>
          <w:tcPr>
            <w:tcW w:w="1590" w:type="pc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1B39AF25" w14:textId="30B5E177" w:rsidR="008C46E4" w:rsidRPr="000714C2" w:rsidRDefault="008C46E4" w:rsidP="008C4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tr-TR" w:eastAsia="tr-TR"/>
              </w:rPr>
            </w:pPr>
            <w:r w:rsidRPr="000714C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tr-TR" w:eastAsia="tr-TR"/>
              </w:rPr>
              <w:t>Ad/</w:t>
            </w:r>
            <w:proofErr w:type="spellStart"/>
            <w:r w:rsidRPr="000714C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tr-TR" w:eastAsia="tr-TR"/>
              </w:rPr>
              <w:t>Soyad</w:t>
            </w:r>
            <w:proofErr w:type="spellEnd"/>
          </w:p>
        </w:tc>
        <w:tc>
          <w:tcPr>
            <w:tcW w:w="2164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00E10E" w14:textId="77777777" w:rsidR="008C46E4" w:rsidRPr="000714C2" w:rsidRDefault="008C46E4" w:rsidP="008C4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tr-TR" w:eastAsia="tr-TR"/>
              </w:rPr>
            </w:pPr>
            <w:r w:rsidRPr="000714C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tr-TR" w:eastAsia="tr-TR"/>
              </w:rPr>
              <w:t>Bölüm/Program</w:t>
            </w:r>
          </w:p>
        </w:tc>
        <w:tc>
          <w:tcPr>
            <w:tcW w:w="7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01A269" w14:textId="038B62DF" w:rsidR="008C46E4" w:rsidRPr="008C46E4" w:rsidRDefault="008C46E4" w:rsidP="008C4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r-TR" w:eastAsia="tr-TR"/>
              </w:rPr>
            </w:pPr>
            <w:r w:rsidRPr="008C46E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tr-TR" w:eastAsia="tr-TR"/>
              </w:rPr>
              <w:t>İmza</w:t>
            </w:r>
          </w:p>
        </w:tc>
      </w:tr>
      <w:tr w:rsidR="008C46E4" w:rsidRPr="000714C2" w14:paraId="2F3FFD8F" w14:textId="4111CA7C" w:rsidTr="0084647B">
        <w:trPr>
          <w:trHeight w:val="510"/>
        </w:trPr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877173" w14:textId="13822BF7" w:rsidR="008C46E4" w:rsidRPr="0084647B" w:rsidRDefault="008C46E4" w:rsidP="00846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tr-TR" w:eastAsia="tr-TR"/>
              </w:rPr>
            </w:pPr>
            <w:r w:rsidRPr="0084647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tr-TR" w:eastAsia="tr-TR"/>
              </w:rPr>
              <w:t>1</w:t>
            </w:r>
          </w:p>
        </w:tc>
        <w:tc>
          <w:tcPr>
            <w:tcW w:w="1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B76A68" w14:textId="4C72572F" w:rsidR="008C46E4" w:rsidRPr="000714C2" w:rsidRDefault="008C46E4" w:rsidP="008C46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r-TR" w:eastAsia="tr-TR"/>
              </w:rPr>
            </w:pPr>
            <w:r w:rsidRPr="000714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r-TR" w:eastAsia="tr-TR"/>
              </w:rPr>
              <w:t> </w:t>
            </w:r>
          </w:p>
        </w:tc>
        <w:tc>
          <w:tcPr>
            <w:tcW w:w="216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79EB2E" w14:textId="77777777" w:rsidR="008C46E4" w:rsidRPr="000714C2" w:rsidRDefault="008C46E4" w:rsidP="008C46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r-TR" w:eastAsia="tr-TR"/>
              </w:rPr>
            </w:pPr>
            <w:r w:rsidRPr="000714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r-TR" w:eastAsia="tr-TR"/>
              </w:rPr>
              <w:t> </w:t>
            </w:r>
          </w:p>
        </w:tc>
        <w:tc>
          <w:tcPr>
            <w:tcW w:w="7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291CC3D" w14:textId="77777777" w:rsidR="008C46E4" w:rsidRPr="000714C2" w:rsidRDefault="008C46E4" w:rsidP="008C46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r-TR" w:eastAsia="tr-TR"/>
              </w:rPr>
            </w:pPr>
          </w:p>
        </w:tc>
      </w:tr>
      <w:tr w:rsidR="008C46E4" w:rsidRPr="000714C2" w14:paraId="507130C6" w14:textId="0E552E29" w:rsidTr="0084647B">
        <w:trPr>
          <w:trHeight w:val="510"/>
        </w:trPr>
        <w:tc>
          <w:tcPr>
            <w:tcW w:w="4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27E8B5" w14:textId="03DD6379" w:rsidR="008C46E4" w:rsidRPr="0084647B" w:rsidRDefault="008C46E4" w:rsidP="00846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tr-TR" w:eastAsia="tr-TR"/>
              </w:rPr>
            </w:pPr>
            <w:r w:rsidRPr="0084647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tr-TR" w:eastAsia="tr-TR"/>
              </w:rPr>
              <w:t>2</w:t>
            </w:r>
          </w:p>
        </w:tc>
        <w:tc>
          <w:tcPr>
            <w:tcW w:w="15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EF131E" w14:textId="3C183EA4" w:rsidR="008C46E4" w:rsidRPr="000714C2" w:rsidRDefault="008C46E4" w:rsidP="008C46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r-TR" w:eastAsia="tr-TR"/>
              </w:rPr>
            </w:pPr>
            <w:r w:rsidRPr="000714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r-TR" w:eastAsia="tr-TR"/>
              </w:rPr>
              <w:t> </w:t>
            </w:r>
          </w:p>
        </w:tc>
        <w:tc>
          <w:tcPr>
            <w:tcW w:w="216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BD3A45" w14:textId="77777777" w:rsidR="008C46E4" w:rsidRPr="000714C2" w:rsidRDefault="008C46E4" w:rsidP="008C46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r-TR" w:eastAsia="tr-TR"/>
              </w:rPr>
            </w:pPr>
            <w:r w:rsidRPr="000714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r-TR" w:eastAsia="tr-TR"/>
              </w:rPr>
              <w:t> 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4D880E1" w14:textId="77777777" w:rsidR="008C46E4" w:rsidRPr="000714C2" w:rsidRDefault="008C46E4" w:rsidP="008C46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r-TR" w:eastAsia="tr-TR"/>
              </w:rPr>
            </w:pPr>
          </w:p>
        </w:tc>
      </w:tr>
      <w:tr w:rsidR="008C46E4" w:rsidRPr="000714C2" w14:paraId="4BBCF910" w14:textId="30D53B77" w:rsidTr="0084647B">
        <w:trPr>
          <w:trHeight w:val="510"/>
        </w:trPr>
        <w:tc>
          <w:tcPr>
            <w:tcW w:w="4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688486" w14:textId="5F3DCA09" w:rsidR="008C46E4" w:rsidRPr="0084647B" w:rsidRDefault="008C46E4" w:rsidP="00846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tr-TR" w:eastAsia="tr-TR"/>
              </w:rPr>
            </w:pPr>
            <w:r w:rsidRPr="0084647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tr-TR" w:eastAsia="tr-TR"/>
              </w:rPr>
              <w:t>3</w:t>
            </w:r>
          </w:p>
        </w:tc>
        <w:tc>
          <w:tcPr>
            <w:tcW w:w="15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68EF41" w14:textId="5B171409" w:rsidR="008C46E4" w:rsidRPr="000714C2" w:rsidRDefault="008C46E4" w:rsidP="008C46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r-TR" w:eastAsia="tr-TR"/>
              </w:rPr>
            </w:pPr>
            <w:r w:rsidRPr="000714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r-TR" w:eastAsia="tr-TR"/>
              </w:rPr>
              <w:t> </w:t>
            </w:r>
          </w:p>
        </w:tc>
        <w:tc>
          <w:tcPr>
            <w:tcW w:w="216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AF437D" w14:textId="77777777" w:rsidR="008C46E4" w:rsidRPr="000714C2" w:rsidRDefault="008C46E4" w:rsidP="008C46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r-TR" w:eastAsia="tr-TR"/>
              </w:rPr>
            </w:pPr>
            <w:r w:rsidRPr="000714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r-TR" w:eastAsia="tr-TR"/>
              </w:rPr>
              <w:t> 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F57044A" w14:textId="77777777" w:rsidR="008C46E4" w:rsidRPr="000714C2" w:rsidRDefault="008C46E4" w:rsidP="008C46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r-TR" w:eastAsia="tr-TR"/>
              </w:rPr>
            </w:pPr>
          </w:p>
        </w:tc>
      </w:tr>
      <w:tr w:rsidR="008C46E4" w:rsidRPr="000714C2" w14:paraId="56296B86" w14:textId="484C96B3" w:rsidTr="0084647B">
        <w:trPr>
          <w:trHeight w:val="510"/>
        </w:trPr>
        <w:tc>
          <w:tcPr>
            <w:tcW w:w="4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E9C84A" w14:textId="607C9422" w:rsidR="008C46E4" w:rsidRPr="0084647B" w:rsidRDefault="008C46E4" w:rsidP="00846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tr-TR" w:eastAsia="tr-TR"/>
              </w:rPr>
            </w:pPr>
            <w:r w:rsidRPr="0084647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tr-TR" w:eastAsia="tr-TR"/>
              </w:rPr>
              <w:t>4</w:t>
            </w:r>
          </w:p>
        </w:tc>
        <w:tc>
          <w:tcPr>
            <w:tcW w:w="15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ABAECF" w14:textId="07B0C7B3" w:rsidR="008C46E4" w:rsidRPr="000714C2" w:rsidRDefault="008C46E4" w:rsidP="008C46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r-TR" w:eastAsia="tr-TR"/>
              </w:rPr>
            </w:pPr>
            <w:r w:rsidRPr="000714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r-TR" w:eastAsia="tr-TR"/>
              </w:rPr>
              <w:t> </w:t>
            </w:r>
          </w:p>
        </w:tc>
        <w:tc>
          <w:tcPr>
            <w:tcW w:w="216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5E066D" w14:textId="77777777" w:rsidR="008C46E4" w:rsidRPr="000714C2" w:rsidRDefault="008C46E4" w:rsidP="008C46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r-TR" w:eastAsia="tr-TR"/>
              </w:rPr>
            </w:pPr>
            <w:r w:rsidRPr="000714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r-TR" w:eastAsia="tr-TR"/>
              </w:rPr>
              <w:t> 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D3E28C5" w14:textId="77777777" w:rsidR="008C46E4" w:rsidRPr="000714C2" w:rsidRDefault="008C46E4" w:rsidP="008C46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r-TR" w:eastAsia="tr-TR"/>
              </w:rPr>
            </w:pPr>
          </w:p>
        </w:tc>
      </w:tr>
      <w:tr w:rsidR="008C46E4" w:rsidRPr="000714C2" w14:paraId="739CDECC" w14:textId="14AEDBF2" w:rsidTr="0084647B">
        <w:trPr>
          <w:trHeight w:val="510"/>
        </w:trPr>
        <w:tc>
          <w:tcPr>
            <w:tcW w:w="4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80679D" w14:textId="264BC687" w:rsidR="008C46E4" w:rsidRPr="0084647B" w:rsidRDefault="008C46E4" w:rsidP="00846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tr-TR" w:eastAsia="tr-TR"/>
              </w:rPr>
            </w:pPr>
            <w:r w:rsidRPr="0084647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tr-TR" w:eastAsia="tr-TR"/>
              </w:rPr>
              <w:t>5</w:t>
            </w:r>
          </w:p>
        </w:tc>
        <w:tc>
          <w:tcPr>
            <w:tcW w:w="15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0ECB20" w14:textId="5AB58371" w:rsidR="008C46E4" w:rsidRPr="000714C2" w:rsidRDefault="008C46E4" w:rsidP="008C46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r-TR" w:eastAsia="tr-TR"/>
              </w:rPr>
            </w:pPr>
            <w:r w:rsidRPr="000714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r-TR" w:eastAsia="tr-TR"/>
              </w:rPr>
              <w:t> </w:t>
            </w:r>
          </w:p>
        </w:tc>
        <w:tc>
          <w:tcPr>
            <w:tcW w:w="216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933D20" w14:textId="77777777" w:rsidR="008C46E4" w:rsidRPr="000714C2" w:rsidRDefault="008C46E4" w:rsidP="008C46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r-TR" w:eastAsia="tr-TR"/>
              </w:rPr>
            </w:pPr>
            <w:r w:rsidRPr="000714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r-TR" w:eastAsia="tr-TR"/>
              </w:rPr>
              <w:t> 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338863E" w14:textId="77777777" w:rsidR="008C46E4" w:rsidRPr="000714C2" w:rsidRDefault="008C46E4" w:rsidP="008C46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r-TR" w:eastAsia="tr-TR"/>
              </w:rPr>
            </w:pPr>
          </w:p>
        </w:tc>
      </w:tr>
      <w:tr w:rsidR="008C46E4" w:rsidRPr="000714C2" w14:paraId="289B8821" w14:textId="7A82BC41" w:rsidTr="0084647B">
        <w:trPr>
          <w:trHeight w:val="510"/>
        </w:trPr>
        <w:tc>
          <w:tcPr>
            <w:tcW w:w="4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DBC5A1" w14:textId="440BEB48" w:rsidR="008C46E4" w:rsidRPr="0084647B" w:rsidRDefault="008C46E4" w:rsidP="00846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tr-TR" w:eastAsia="tr-TR"/>
              </w:rPr>
            </w:pPr>
            <w:r w:rsidRPr="0084647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tr-TR" w:eastAsia="tr-TR"/>
              </w:rPr>
              <w:t>6</w:t>
            </w:r>
          </w:p>
        </w:tc>
        <w:tc>
          <w:tcPr>
            <w:tcW w:w="15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1C20B5" w14:textId="5913922E" w:rsidR="008C46E4" w:rsidRPr="000714C2" w:rsidRDefault="008C46E4" w:rsidP="008C46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r-TR" w:eastAsia="tr-TR"/>
              </w:rPr>
            </w:pPr>
            <w:r w:rsidRPr="000714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r-TR" w:eastAsia="tr-TR"/>
              </w:rPr>
              <w:t> </w:t>
            </w:r>
          </w:p>
        </w:tc>
        <w:tc>
          <w:tcPr>
            <w:tcW w:w="216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1FAF79" w14:textId="77777777" w:rsidR="008C46E4" w:rsidRPr="000714C2" w:rsidRDefault="008C46E4" w:rsidP="008C46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r-TR" w:eastAsia="tr-TR"/>
              </w:rPr>
            </w:pPr>
            <w:r w:rsidRPr="000714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r-TR" w:eastAsia="tr-TR"/>
              </w:rPr>
              <w:t> 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47D119D" w14:textId="77777777" w:rsidR="008C46E4" w:rsidRPr="000714C2" w:rsidRDefault="008C46E4" w:rsidP="008C46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r-TR" w:eastAsia="tr-TR"/>
              </w:rPr>
            </w:pPr>
          </w:p>
        </w:tc>
      </w:tr>
      <w:tr w:rsidR="008C46E4" w:rsidRPr="000714C2" w14:paraId="4562838A" w14:textId="4D195B39" w:rsidTr="0084647B">
        <w:trPr>
          <w:trHeight w:val="510"/>
        </w:trPr>
        <w:tc>
          <w:tcPr>
            <w:tcW w:w="4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A5C70F" w14:textId="184DF284" w:rsidR="008C46E4" w:rsidRPr="0084647B" w:rsidRDefault="008C46E4" w:rsidP="00846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tr-TR" w:eastAsia="tr-TR"/>
              </w:rPr>
            </w:pPr>
            <w:r w:rsidRPr="0084647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tr-TR" w:eastAsia="tr-TR"/>
              </w:rPr>
              <w:t>7</w:t>
            </w:r>
          </w:p>
        </w:tc>
        <w:tc>
          <w:tcPr>
            <w:tcW w:w="15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C2254A" w14:textId="30398B67" w:rsidR="008C46E4" w:rsidRPr="000714C2" w:rsidRDefault="008C46E4" w:rsidP="008C46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r-TR" w:eastAsia="tr-TR"/>
              </w:rPr>
            </w:pPr>
            <w:r w:rsidRPr="000714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r-TR" w:eastAsia="tr-TR"/>
              </w:rPr>
              <w:t> </w:t>
            </w:r>
          </w:p>
        </w:tc>
        <w:tc>
          <w:tcPr>
            <w:tcW w:w="216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1D76C7" w14:textId="77777777" w:rsidR="008C46E4" w:rsidRPr="000714C2" w:rsidRDefault="008C46E4" w:rsidP="008C46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r-TR" w:eastAsia="tr-TR"/>
              </w:rPr>
            </w:pPr>
            <w:r w:rsidRPr="000714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r-TR" w:eastAsia="tr-TR"/>
              </w:rPr>
              <w:t> 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0CD7378" w14:textId="77777777" w:rsidR="008C46E4" w:rsidRPr="000714C2" w:rsidRDefault="008C46E4" w:rsidP="008C46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r-TR" w:eastAsia="tr-TR"/>
              </w:rPr>
            </w:pPr>
          </w:p>
        </w:tc>
      </w:tr>
      <w:tr w:rsidR="008C46E4" w:rsidRPr="000714C2" w14:paraId="7CCEEC7E" w14:textId="44D3B3A9" w:rsidTr="0084647B">
        <w:trPr>
          <w:trHeight w:val="510"/>
        </w:trPr>
        <w:tc>
          <w:tcPr>
            <w:tcW w:w="4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AEE473" w14:textId="015D5EC4" w:rsidR="008C46E4" w:rsidRPr="0084647B" w:rsidRDefault="008C46E4" w:rsidP="00846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tr-TR" w:eastAsia="tr-TR"/>
              </w:rPr>
            </w:pPr>
            <w:r w:rsidRPr="0084647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tr-TR" w:eastAsia="tr-TR"/>
              </w:rPr>
              <w:t>8</w:t>
            </w:r>
          </w:p>
        </w:tc>
        <w:tc>
          <w:tcPr>
            <w:tcW w:w="15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5D1767" w14:textId="34D25FB8" w:rsidR="008C46E4" w:rsidRPr="000714C2" w:rsidRDefault="008C46E4" w:rsidP="008C46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r-TR" w:eastAsia="tr-TR"/>
              </w:rPr>
            </w:pPr>
            <w:r w:rsidRPr="000714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r-TR" w:eastAsia="tr-TR"/>
              </w:rPr>
              <w:t> </w:t>
            </w:r>
          </w:p>
        </w:tc>
        <w:tc>
          <w:tcPr>
            <w:tcW w:w="216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57B530" w14:textId="77777777" w:rsidR="008C46E4" w:rsidRPr="000714C2" w:rsidRDefault="008C46E4" w:rsidP="008C46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r-TR" w:eastAsia="tr-TR"/>
              </w:rPr>
            </w:pPr>
            <w:r w:rsidRPr="000714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r-TR" w:eastAsia="tr-TR"/>
              </w:rPr>
              <w:t> 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8A037E9" w14:textId="77777777" w:rsidR="008C46E4" w:rsidRPr="000714C2" w:rsidRDefault="008C46E4" w:rsidP="008C46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r-TR" w:eastAsia="tr-TR"/>
              </w:rPr>
            </w:pPr>
          </w:p>
        </w:tc>
      </w:tr>
      <w:tr w:rsidR="008C46E4" w:rsidRPr="000714C2" w14:paraId="1282682E" w14:textId="058D8D23" w:rsidTr="0084647B">
        <w:trPr>
          <w:trHeight w:val="510"/>
        </w:trPr>
        <w:tc>
          <w:tcPr>
            <w:tcW w:w="4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71E4AE" w14:textId="76092A24" w:rsidR="008C46E4" w:rsidRPr="0084647B" w:rsidRDefault="008C46E4" w:rsidP="00846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tr-TR" w:eastAsia="tr-TR"/>
              </w:rPr>
            </w:pPr>
            <w:r w:rsidRPr="0084647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tr-TR" w:eastAsia="tr-TR"/>
              </w:rPr>
              <w:t>9</w:t>
            </w:r>
          </w:p>
        </w:tc>
        <w:tc>
          <w:tcPr>
            <w:tcW w:w="15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5399DB" w14:textId="217EB1A6" w:rsidR="008C46E4" w:rsidRPr="000714C2" w:rsidRDefault="008C46E4" w:rsidP="008C46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r-TR" w:eastAsia="tr-TR"/>
              </w:rPr>
            </w:pPr>
            <w:r w:rsidRPr="000714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r-TR" w:eastAsia="tr-TR"/>
              </w:rPr>
              <w:t> </w:t>
            </w:r>
          </w:p>
        </w:tc>
        <w:tc>
          <w:tcPr>
            <w:tcW w:w="216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42389C" w14:textId="77777777" w:rsidR="008C46E4" w:rsidRPr="000714C2" w:rsidRDefault="008C46E4" w:rsidP="008C46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r-TR" w:eastAsia="tr-TR"/>
              </w:rPr>
            </w:pPr>
            <w:r w:rsidRPr="000714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r-TR" w:eastAsia="tr-TR"/>
              </w:rPr>
              <w:t> 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26C20A1" w14:textId="77777777" w:rsidR="008C46E4" w:rsidRPr="000714C2" w:rsidRDefault="008C46E4" w:rsidP="008C46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r-TR" w:eastAsia="tr-TR"/>
              </w:rPr>
            </w:pPr>
          </w:p>
        </w:tc>
      </w:tr>
      <w:tr w:rsidR="008C46E4" w:rsidRPr="000714C2" w14:paraId="53BC6D98" w14:textId="292C7AB6" w:rsidTr="0084647B">
        <w:trPr>
          <w:trHeight w:val="510"/>
        </w:trPr>
        <w:tc>
          <w:tcPr>
            <w:tcW w:w="4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B73437" w14:textId="7060503D" w:rsidR="008C46E4" w:rsidRPr="0084647B" w:rsidRDefault="008C46E4" w:rsidP="00846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tr-TR" w:eastAsia="tr-TR"/>
              </w:rPr>
            </w:pPr>
            <w:r w:rsidRPr="0084647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tr-TR" w:eastAsia="tr-TR"/>
              </w:rPr>
              <w:t>10</w:t>
            </w:r>
          </w:p>
        </w:tc>
        <w:tc>
          <w:tcPr>
            <w:tcW w:w="15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E36655" w14:textId="705EA39A" w:rsidR="008C46E4" w:rsidRPr="000714C2" w:rsidRDefault="008C46E4" w:rsidP="008C46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r-TR" w:eastAsia="tr-TR"/>
              </w:rPr>
            </w:pPr>
            <w:r w:rsidRPr="000714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r-TR" w:eastAsia="tr-TR"/>
              </w:rPr>
              <w:t> </w:t>
            </w:r>
          </w:p>
        </w:tc>
        <w:tc>
          <w:tcPr>
            <w:tcW w:w="216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D99881" w14:textId="77777777" w:rsidR="008C46E4" w:rsidRPr="000714C2" w:rsidRDefault="008C46E4" w:rsidP="008C46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r-TR" w:eastAsia="tr-TR"/>
              </w:rPr>
            </w:pPr>
            <w:r w:rsidRPr="000714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r-TR" w:eastAsia="tr-TR"/>
              </w:rPr>
              <w:t> 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A6C50C4" w14:textId="77777777" w:rsidR="008C46E4" w:rsidRPr="000714C2" w:rsidRDefault="008C46E4" w:rsidP="008C46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r-TR" w:eastAsia="tr-TR"/>
              </w:rPr>
            </w:pPr>
          </w:p>
        </w:tc>
      </w:tr>
      <w:tr w:rsidR="008C46E4" w:rsidRPr="000714C2" w14:paraId="6EE0AFD8" w14:textId="18632EF8" w:rsidTr="0084647B">
        <w:trPr>
          <w:trHeight w:val="510"/>
        </w:trPr>
        <w:tc>
          <w:tcPr>
            <w:tcW w:w="4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6BE91D" w14:textId="40E21454" w:rsidR="008C46E4" w:rsidRPr="0084647B" w:rsidRDefault="008C46E4" w:rsidP="00846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tr-TR" w:eastAsia="tr-TR"/>
              </w:rPr>
            </w:pPr>
            <w:r w:rsidRPr="0084647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tr-TR" w:eastAsia="tr-TR"/>
              </w:rPr>
              <w:t>11</w:t>
            </w:r>
          </w:p>
        </w:tc>
        <w:tc>
          <w:tcPr>
            <w:tcW w:w="15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C54D29" w14:textId="045B2A21" w:rsidR="008C46E4" w:rsidRPr="000714C2" w:rsidRDefault="008C46E4" w:rsidP="008C46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r-TR" w:eastAsia="tr-TR"/>
              </w:rPr>
            </w:pPr>
            <w:r w:rsidRPr="000714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r-TR" w:eastAsia="tr-TR"/>
              </w:rPr>
              <w:t> </w:t>
            </w:r>
          </w:p>
        </w:tc>
        <w:tc>
          <w:tcPr>
            <w:tcW w:w="216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2E2224" w14:textId="77777777" w:rsidR="008C46E4" w:rsidRPr="000714C2" w:rsidRDefault="008C46E4" w:rsidP="008C46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r-TR" w:eastAsia="tr-TR"/>
              </w:rPr>
            </w:pPr>
            <w:r w:rsidRPr="000714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r-TR" w:eastAsia="tr-TR"/>
              </w:rPr>
              <w:t> 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00DA9AD" w14:textId="77777777" w:rsidR="008C46E4" w:rsidRPr="000714C2" w:rsidRDefault="008C46E4" w:rsidP="008C46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r-TR" w:eastAsia="tr-TR"/>
              </w:rPr>
            </w:pPr>
          </w:p>
        </w:tc>
      </w:tr>
      <w:tr w:rsidR="008C46E4" w:rsidRPr="000714C2" w14:paraId="6539F7FF" w14:textId="17331390" w:rsidTr="0084647B">
        <w:trPr>
          <w:trHeight w:val="510"/>
        </w:trPr>
        <w:tc>
          <w:tcPr>
            <w:tcW w:w="4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463DE7" w14:textId="0234E21A" w:rsidR="008C46E4" w:rsidRPr="0084647B" w:rsidRDefault="008C46E4" w:rsidP="00846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tr-TR" w:eastAsia="tr-TR"/>
              </w:rPr>
            </w:pPr>
            <w:r w:rsidRPr="0084647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tr-TR" w:eastAsia="tr-TR"/>
              </w:rPr>
              <w:t>12</w:t>
            </w:r>
          </w:p>
        </w:tc>
        <w:tc>
          <w:tcPr>
            <w:tcW w:w="15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C6D98B" w14:textId="1EDACF0F" w:rsidR="008C46E4" w:rsidRPr="000714C2" w:rsidRDefault="008C46E4" w:rsidP="008C46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r-TR" w:eastAsia="tr-TR"/>
              </w:rPr>
            </w:pPr>
            <w:r w:rsidRPr="000714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r-TR" w:eastAsia="tr-TR"/>
              </w:rPr>
              <w:t> </w:t>
            </w:r>
          </w:p>
        </w:tc>
        <w:tc>
          <w:tcPr>
            <w:tcW w:w="216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948EE0" w14:textId="77777777" w:rsidR="008C46E4" w:rsidRPr="000714C2" w:rsidRDefault="008C46E4" w:rsidP="008C46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r-TR" w:eastAsia="tr-TR"/>
              </w:rPr>
            </w:pPr>
            <w:r w:rsidRPr="000714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r-TR" w:eastAsia="tr-TR"/>
              </w:rPr>
              <w:t> 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D823A41" w14:textId="77777777" w:rsidR="008C46E4" w:rsidRPr="000714C2" w:rsidRDefault="008C46E4" w:rsidP="008C46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r-TR" w:eastAsia="tr-TR"/>
              </w:rPr>
            </w:pPr>
          </w:p>
        </w:tc>
      </w:tr>
      <w:tr w:rsidR="008C46E4" w:rsidRPr="000714C2" w14:paraId="1FECB0E3" w14:textId="28019945" w:rsidTr="0084647B">
        <w:trPr>
          <w:trHeight w:val="510"/>
        </w:trPr>
        <w:tc>
          <w:tcPr>
            <w:tcW w:w="4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BFA9F7" w14:textId="4C3DACDD" w:rsidR="008C46E4" w:rsidRPr="0084647B" w:rsidRDefault="008C46E4" w:rsidP="00846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tr-TR" w:eastAsia="tr-TR"/>
              </w:rPr>
            </w:pPr>
            <w:r w:rsidRPr="0084647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tr-TR" w:eastAsia="tr-TR"/>
              </w:rPr>
              <w:t>13</w:t>
            </w:r>
          </w:p>
        </w:tc>
        <w:tc>
          <w:tcPr>
            <w:tcW w:w="15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EBDC8E" w14:textId="60C19D62" w:rsidR="008C46E4" w:rsidRPr="000714C2" w:rsidRDefault="008C46E4" w:rsidP="008C46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r-TR" w:eastAsia="tr-TR"/>
              </w:rPr>
            </w:pPr>
            <w:r w:rsidRPr="000714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r-TR" w:eastAsia="tr-TR"/>
              </w:rPr>
              <w:t> </w:t>
            </w:r>
          </w:p>
        </w:tc>
        <w:tc>
          <w:tcPr>
            <w:tcW w:w="216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793B82" w14:textId="77777777" w:rsidR="008C46E4" w:rsidRPr="000714C2" w:rsidRDefault="008C46E4" w:rsidP="008C46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r-TR" w:eastAsia="tr-TR"/>
              </w:rPr>
            </w:pPr>
            <w:r w:rsidRPr="000714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r-TR" w:eastAsia="tr-TR"/>
              </w:rPr>
              <w:t> 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061B4BF" w14:textId="77777777" w:rsidR="008C46E4" w:rsidRPr="000714C2" w:rsidRDefault="008C46E4" w:rsidP="008C46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r-TR" w:eastAsia="tr-TR"/>
              </w:rPr>
            </w:pPr>
          </w:p>
        </w:tc>
      </w:tr>
      <w:tr w:rsidR="008C46E4" w:rsidRPr="000714C2" w14:paraId="08AD2407" w14:textId="1F5FE492" w:rsidTr="0084647B">
        <w:trPr>
          <w:trHeight w:val="510"/>
        </w:trPr>
        <w:tc>
          <w:tcPr>
            <w:tcW w:w="4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08D645" w14:textId="747C71A9" w:rsidR="008C46E4" w:rsidRPr="0084647B" w:rsidRDefault="008C46E4" w:rsidP="00846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tr-TR" w:eastAsia="tr-TR"/>
              </w:rPr>
            </w:pPr>
            <w:r w:rsidRPr="0084647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tr-TR" w:eastAsia="tr-TR"/>
              </w:rPr>
              <w:t>14</w:t>
            </w:r>
          </w:p>
        </w:tc>
        <w:tc>
          <w:tcPr>
            <w:tcW w:w="15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4AB2F4" w14:textId="19E8621E" w:rsidR="008C46E4" w:rsidRPr="000714C2" w:rsidRDefault="008C46E4" w:rsidP="008C46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r-TR" w:eastAsia="tr-TR"/>
              </w:rPr>
            </w:pPr>
            <w:r w:rsidRPr="000714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r-TR" w:eastAsia="tr-TR"/>
              </w:rPr>
              <w:t> </w:t>
            </w:r>
          </w:p>
        </w:tc>
        <w:tc>
          <w:tcPr>
            <w:tcW w:w="216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C02737" w14:textId="77777777" w:rsidR="008C46E4" w:rsidRPr="000714C2" w:rsidRDefault="008C46E4" w:rsidP="008C46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r-TR" w:eastAsia="tr-TR"/>
              </w:rPr>
            </w:pPr>
            <w:r w:rsidRPr="000714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r-TR" w:eastAsia="tr-TR"/>
              </w:rPr>
              <w:t> 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CD07F12" w14:textId="77777777" w:rsidR="008C46E4" w:rsidRPr="000714C2" w:rsidRDefault="008C46E4" w:rsidP="008C46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r-TR" w:eastAsia="tr-TR"/>
              </w:rPr>
            </w:pPr>
          </w:p>
        </w:tc>
      </w:tr>
      <w:tr w:rsidR="008C46E4" w:rsidRPr="000714C2" w14:paraId="7D54D683" w14:textId="25A79AB3" w:rsidTr="0084647B">
        <w:trPr>
          <w:trHeight w:val="510"/>
        </w:trPr>
        <w:tc>
          <w:tcPr>
            <w:tcW w:w="4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8E7DD1" w14:textId="4B0270A8" w:rsidR="008C46E4" w:rsidRPr="0084647B" w:rsidRDefault="008C46E4" w:rsidP="00846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tr-TR" w:eastAsia="tr-TR"/>
              </w:rPr>
            </w:pPr>
            <w:r w:rsidRPr="0084647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tr-TR" w:eastAsia="tr-TR"/>
              </w:rPr>
              <w:t>15</w:t>
            </w:r>
          </w:p>
        </w:tc>
        <w:tc>
          <w:tcPr>
            <w:tcW w:w="15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4BD91C" w14:textId="0510BF7B" w:rsidR="008C46E4" w:rsidRPr="000714C2" w:rsidRDefault="008C46E4" w:rsidP="008C46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r-TR" w:eastAsia="tr-TR"/>
              </w:rPr>
            </w:pPr>
            <w:r w:rsidRPr="000714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r-TR" w:eastAsia="tr-TR"/>
              </w:rPr>
              <w:t> </w:t>
            </w:r>
          </w:p>
        </w:tc>
        <w:tc>
          <w:tcPr>
            <w:tcW w:w="216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D50CB1" w14:textId="77777777" w:rsidR="008C46E4" w:rsidRPr="000714C2" w:rsidRDefault="008C46E4" w:rsidP="008C46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r-TR" w:eastAsia="tr-TR"/>
              </w:rPr>
            </w:pPr>
            <w:r w:rsidRPr="000714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r-TR" w:eastAsia="tr-TR"/>
              </w:rPr>
              <w:t> 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9E6919B" w14:textId="77777777" w:rsidR="008C46E4" w:rsidRPr="000714C2" w:rsidRDefault="008C46E4" w:rsidP="008C46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r-TR" w:eastAsia="tr-TR"/>
              </w:rPr>
            </w:pPr>
          </w:p>
        </w:tc>
      </w:tr>
      <w:tr w:rsidR="008C46E4" w:rsidRPr="000714C2" w14:paraId="34B49970" w14:textId="0D6CB337" w:rsidTr="0084647B">
        <w:trPr>
          <w:trHeight w:val="510"/>
        </w:trPr>
        <w:tc>
          <w:tcPr>
            <w:tcW w:w="4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1EF224" w14:textId="77777777" w:rsidR="008C46E4" w:rsidRPr="000714C2" w:rsidRDefault="008C46E4" w:rsidP="00846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r-TR" w:eastAsia="tr-TR"/>
              </w:rPr>
            </w:pPr>
          </w:p>
        </w:tc>
        <w:tc>
          <w:tcPr>
            <w:tcW w:w="15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B6554E" w14:textId="6B7DAB3B" w:rsidR="008C46E4" w:rsidRPr="000714C2" w:rsidRDefault="008C46E4" w:rsidP="008C46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r-TR" w:eastAsia="tr-TR"/>
              </w:rPr>
            </w:pPr>
            <w:r w:rsidRPr="000714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r-TR" w:eastAsia="tr-TR"/>
              </w:rPr>
              <w:t> </w:t>
            </w:r>
          </w:p>
        </w:tc>
        <w:tc>
          <w:tcPr>
            <w:tcW w:w="216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F35298" w14:textId="77777777" w:rsidR="008C46E4" w:rsidRPr="000714C2" w:rsidRDefault="008C46E4" w:rsidP="008C46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r-TR" w:eastAsia="tr-TR"/>
              </w:rPr>
            </w:pPr>
            <w:r w:rsidRPr="000714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r-TR" w:eastAsia="tr-TR"/>
              </w:rPr>
              <w:t> 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E23F889" w14:textId="77777777" w:rsidR="008C46E4" w:rsidRPr="000714C2" w:rsidRDefault="008C46E4" w:rsidP="008C46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r-TR" w:eastAsia="tr-TR"/>
              </w:rPr>
            </w:pPr>
          </w:p>
        </w:tc>
      </w:tr>
      <w:tr w:rsidR="008C46E4" w:rsidRPr="000714C2" w14:paraId="18C6CC31" w14:textId="6502520B" w:rsidTr="0084647B">
        <w:trPr>
          <w:trHeight w:val="510"/>
        </w:trPr>
        <w:tc>
          <w:tcPr>
            <w:tcW w:w="4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599849" w14:textId="77777777" w:rsidR="008C46E4" w:rsidRPr="000714C2" w:rsidRDefault="008C46E4" w:rsidP="00846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r-TR" w:eastAsia="tr-TR"/>
              </w:rPr>
            </w:pPr>
          </w:p>
        </w:tc>
        <w:tc>
          <w:tcPr>
            <w:tcW w:w="15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6F4039" w14:textId="713C24B8" w:rsidR="008C46E4" w:rsidRPr="000714C2" w:rsidRDefault="008C46E4" w:rsidP="008C46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r-TR" w:eastAsia="tr-TR"/>
              </w:rPr>
            </w:pPr>
            <w:r w:rsidRPr="000714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r-TR" w:eastAsia="tr-TR"/>
              </w:rPr>
              <w:t> </w:t>
            </w:r>
          </w:p>
        </w:tc>
        <w:tc>
          <w:tcPr>
            <w:tcW w:w="216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FF78B7" w14:textId="77777777" w:rsidR="008C46E4" w:rsidRPr="000714C2" w:rsidRDefault="008C46E4" w:rsidP="008C46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r-TR" w:eastAsia="tr-TR"/>
              </w:rPr>
            </w:pPr>
            <w:r w:rsidRPr="000714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r-TR" w:eastAsia="tr-TR"/>
              </w:rPr>
              <w:t> 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5126BA1" w14:textId="77777777" w:rsidR="008C46E4" w:rsidRPr="000714C2" w:rsidRDefault="008C46E4" w:rsidP="008C46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r-TR" w:eastAsia="tr-TR"/>
              </w:rPr>
            </w:pPr>
          </w:p>
        </w:tc>
      </w:tr>
    </w:tbl>
    <w:p w14:paraId="68BF638C" w14:textId="77777777" w:rsidR="00AC6456" w:rsidRDefault="00AC6456" w:rsidP="00112153">
      <w:pPr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962"/>
      </w:tblGrid>
      <w:tr w:rsidR="00AC6456" w:rsidRPr="000714C2" w14:paraId="462FFCC6" w14:textId="77777777" w:rsidTr="00A32F21">
        <w:trPr>
          <w:trHeight w:val="517"/>
        </w:trPr>
        <w:tc>
          <w:tcPr>
            <w:tcW w:w="500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B3C2FB" w14:textId="77777777" w:rsidR="000714C2" w:rsidRPr="000714C2" w:rsidRDefault="000714C2" w:rsidP="0084647B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tr-TR" w:eastAsia="tr-TR"/>
              </w:rPr>
            </w:pPr>
            <w:r w:rsidRPr="000714C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tr-TR" w:eastAsia="tr-TR"/>
              </w:rPr>
              <w:lastRenderedPageBreak/>
              <w:t xml:space="preserve">T.C. </w:t>
            </w:r>
          </w:p>
          <w:p w14:paraId="554C06AD" w14:textId="77777777" w:rsidR="000714C2" w:rsidRPr="000714C2" w:rsidRDefault="000714C2" w:rsidP="0084647B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tr-TR" w:eastAsia="tr-TR"/>
              </w:rPr>
            </w:pPr>
            <w:r w:rsidRPr="000714C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tr-TR" w:eastAsia="tr-TR"/>
              </w:rPr>
              <w:t>GİRESUN ÜNİVERSİTESİ</w:t>
            </w:r>
          </w:p>
          <w:p w14:paraId="21EAC262" w14:textId="5638CA98" w:rsidR="00AC6456" w:rsidRPr="000714C2" w:rsidRDefault="00A661BC" w:rsidP="0084647B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tr-TR"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tr-TR" w:eastAsia="tr-TR"/>
              </w:rPr>
              <w:t>ESPİYE MESLEK YÜKSEKOKULU</w:t>
            </w:r>
            <w:r w:rsidR="00AC6456" w:rsidRPr="000714C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tr-TR" w:eastAsia="tr-TR"/>
              </w:rPr>
              <w:br/>
              <w:t xml:space="preserve">BİRİM ÖĞRENCİ KOMİSYONU </w:t>
            </w:r>
            <w:r w:rsidR="00AC6456" w:rsidRPr="000714C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tr-TR" w:eastAsia="tr-TR"/>
              </w:rPr>
              <w:br/>
              <w:t xml:space="preserve">TOPLANTI </w:t>
            </w:r>
            <w:r w:rsidR="000714C2" w:rsidRPr="000714C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tr-TR" w:eastAsia="tr-TR"/>
              </w:rPr>
              <w:t xml:space="preserve">KARAR </w:t>
            </w:r>
            <w:r w:rsidR="00AC6456" w:rsidRPr="000714C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tr-TR" w:eastAsia="tr-TR"/>
              </w:rPr>
              <w:t>TUTANAĞI</w:t>
            </w:r>
          </w:p>
        </w:tc>
      </w:tr>
      <w:tr w:rsidR="00AC6456" w:rsidRPr="000714C2" w14:paraId="53E5DD54" w14:textId="77777777" w:rsidTr="00A32F21">
        <w:trPr>
          <w:trHeight w:val="750"/>
        </w:trPr>
        <w:tc>
          <w:tcPr>
            <w:tcW w:w="500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01033C" w14:textId="77777777" w:rsidR="00AC6456" w:rsidRPr="000714C2" w:rsidRDefault="00AC6456" w:rsidP="00A32F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tr-TR" w:eastAsia="tr-TR"/>
              </w:rPr>
            </w:pPr>
          </w:p>
        </w:tc>
      </w:tr>
      <w:tr w:rsidR="00AC6456" w:rsidRPr="000714C2" w14:paraId="2F9EB51D" w14:textId="77777777" w:rsidTr="0084647B">
        <w:trPr>
          <w:trHeight w:val="567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noWrap/>
            <w:vAlign w:val="center"/>
          </w:tcPr>
          <w:p w14:paraId="3468B2C3" w14:textId="3FE2474C" w:rsidR="00AC6456" w:rsidRPr="000714C2" w:rsidRDefault="00AC6456" w:rsidP="008C46E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tr-TR" w:eastAsia="tr-TR"/>
              </w:rPr>
            </w:pPr>
            <w:r w:rsidRPr="000714C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tr-TR" w:eastAsia="tr-TR"/>
              </w:rPr>
              <w:t>Toplantı Gündemi:</w:t>
            </w:r>
          </w:p>
        </w:tc>
      </w:tr>
      <w:tr w:rsidR="00AC6456" w:rsidRPr="000714C2" w14:paraId="14CD6089" w14:textId="77777777" w:rsidTr="008C46E4">
        <w:trPr>
          <w:trHeight w:val="567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96DDF1" w14:textId="27C8C89C" w:rsidR="00AC6456" w:rsidRPr="000714C2" w:rsidRDefault="00AC6456" w:rsidP="00A32F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tr-TR" w:eastAsia="tr-TR"/>
              </w:rPr>
            </w:pPr>
            <w:r w:rsidRPr="000714C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tr-TR" w:eastAsia="tr-TR"/>
              </w:rPr>
              <w:t>1.</w:t>
            </w:r>
            <w:r w:rsidR="0011618B">
              <w:t xml:space="preserve"> </w:t>
            </w:r>
            <w:r w:rsidR="0011618B" w:rsidRPr="001161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r-TR" w:eastAsia="tr-TR"/>
              </w:rPr>
              <w:t>Komite üyelerinin tanışması ve çalışma usul esasları konusunda</w:t>
            </w:r>
            <w:r w:rsidR="001161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r-TR" w:eastAsia="tr-TR"/>
              </w:rPr>
              <w:t xml:space="preserve"> bilgilendirilmesi sağlanması</w:t>
            </w:r>
          </w:p>
        </w:tc>
      </w:tr>
      <w:tr w:rsidR="00AC6456" w:rsidRPr="000714C2" w14:paraId="7E21627B" w14:textId="77777777" w:rsidTr="008C46E4">
        <w:trPr>
          <w:trHeight w:val="567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FD3685" w14:textId="378B261C" w:rsidR="00AC6456" w:rsidRPr="000714C2" w:rsidRDefault="00AC6456" w:rsidP="00A32F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tr-TR" w:eastAsia="tr-TR"/>
              </w:rPr>
            </w:pPr>
            <w:r w:rsidRPr="000714C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tr-TR" w:eastAsia="tr-TR"/>
              </w:rPr>
              <w:t>2.</w:t>
            </w:r>
            <w:r w:rsidR="0011618B">
              <w:t xml:space="preserve"> </w:t>
            </w:r>
            <w:r w:rsidR="0011618B" w:rsidRPr="001161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r-TR" w:eastAsia="tr-TR"/>
              </w:rPr>
              <w:t>Çalışma sisteminin belirlenmesi ve çalışmaların planlanması</w:t>
            </w:r>
          </w:p>
        </w:tc>
      </w:tr>
      <w:tr w:rsidR="00AC6456" w:rsidRPr="000714C2" w14:paraId="56030051" w14:textId="77777777" w:rsidTr="008C46E4">
        <w:trPr>
          <w:trHeight w:val="567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D705B6" w14:textId="7308E831" w:rsidR="00AC6456" w:rsidRPr="000714C2" w:rsidRDefault="00AC6456" w:rsidP="00A32F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tr-TR" w:eastAsia="tr-TR"/>
              </w:rPr>
            </w:pPr>
            <w:r w:rsidRPr="000714C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tr-TR" w:eastAsia="tr-TR"/>
              </w:rPr>
              <w:t>3.</w:t>
            </w:r>
          </w:p>
        </w:tc>
      </w:tr>
      <w:tr w:rsidR="00AC6456" w:rsidRPr="000714C2" w14:paraId="73C40B22" w14:textId="77777777" w:rsidTr="008C46E4">
        <w:trPr>
          <w:trHeight w:val="567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9705BE" w14:textId="37C08661" w:rsidR="00AC6456" w:rsidRPr="000714C2" w:rsidRDefault="00AC6456" w:rsidP="00A32F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tr-TR" w:eastAsia="tr-TR"/>
              </w:rPr>
            </w:pPr>
            <w:r w:rsidRPr="000714C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tr-TR" w:eastAsia="tr-TR"/>
              </w:rPr>
              <w:t>4.</w:t>
            </w:r>
          </w:p>
        </w:tc>
      </w:tr>
      <w:tr w:rsidR="00AC6456" w:rsidRPr="000714C2" w14:paraId="5D17682A" w14:textId="77777777" w:rsidTr="0084647B">
        <w:trPr>
          <w:trHeight w:val="567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noWrap/>
            <w:vAlign w:val="center"/>
          </w:tcPr>
          <w:p w14:paraId="65E353EC" w14:textId="6603EE85" w:rsidR="00AC6456" w:rsidRPr="000714C2" w:rsidRDefault="00AC6456" w:rsidP="008C46E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tr-TR" w:eastAsia="tr-TR"/>
              </w:rPr>
            </w:pPr>
            <w:r w:rsidRPr="000714C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tr-TR" w:eastAsia="tr-TR"/>
              </w:rPr>
              <w:t>Toplantı Kararları:</w:t>
            </w:r>
          </w:p>
        </w:tc>
      </w:tr>
      <w:tr w:rsidR="00AC6456" w:rsidRPr="000714C2" w14:paraId="037DEB1F" w14:textId="77777777" w:rsidTr="008C46E4">
        <w:trPr>
          <w:trHeight w:val="567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C158F1" w14:textId="492ED9B7" w:rsidR="00AC6456" w:rsidRPr="000714C2" w:rsidRDefault="00AC6456" w:rsidP="0011618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tr-TR" w:eastAsia="tr-TR"/>
              </w:rPr>
            </w:pPr>
            <w:r w:rsidRPr="000714C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tr-TR" w:eastAsia="tr-TR"/>
              </w:rPr>
              <w:t>1.</w:t>
            </w:r>
            <w:r w:rsidR="0011618B">
              <w:t xml:space="preserve"> </w:t>
            </w:r>
            <w:r w:rsidR="0011618B" w:rsidRPr="001161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r-TR" w:eastAsia="tr-TR"/>
              </w:rPr>
              <w:t>Espiye MYO, öğrenci toplulukları ile koordineli çalışarak, kalite kültürünün öğrenciler tarafından içselleştirilmesine ve kalite güvencesi süreçlerine ilişkin katılımlarını artırmaya yönelik çalışmaların planlanmasına.</w:t>
            </w:r>
          </w:p>
        </w:tc>
      </w:tr>
      <w:tr w:rsidR="00AC6456" w:rsidRPr="000714C2" w14:paraId="0E172D00" w14:textId="77777777" w:rsidTr="008C46E4">
        <w:trPr>
          <w:trHeight w:val="567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60C2A0" w14:textId="4652B602" w:rsidR="00AC6456" w:rsidRPr="000714C2" w:rsidRDefault="00AC6456" w:rsidP="00A32F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tr-TR" w:eastAsia="tr-TR"/>
              </w:rPr>
            </w:pPr>
            <w:r w:rsidRPr="000714C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tr-TR" w:eastAsia="tr-TR"/>
              </w:rPr>
              <w:t>2.</w:t>
            </w:r>
            <w:r w:rsidR="0011618B">
              <w:t xml:space="preserve"> </w:t>
            </w:r>
            <w:r w:rsidR="0011618B" w:rsidRPr="001161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r-TR" w:eastAsia="tr-TR"/>
              </w:rPr>
              <w:t xml:space="preserve">Kalite ile ilgili ulusal ve uluslararası düzeyde öğrenci katılımlı çalışmaları teşvik etmek üzere eğitimlerin eğitim planına </w:t>
            </w:r>
            <w:proofErr w:type="gramStart"/>
            <w:r w:rsidR="0011618B" w:rsidRPr="001161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r-TR" w:eastAsia="tr-TR"/>
              </w:rPr>
              <w:t>dahil</w:t>
            </w:r>
            <w:proofErr w:type="gramEnd"/>
            <w:r w:rsidR="0011618B" w:rsidRPr="001161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r-TR" w:eastAsia="tr-TR"/>
              </w:rPr>
              <w:t xml:space="preserve"> edilmesine karar verilmiştir.</w:t>
            </w:r>
          </w:p>
        </w:tc>
      </w:tr>
      <w:tr w:rsidR="00AC6456" w:rsidRPr="000714C2" w14:paraId="4B4F87EA" w14:textId="77777777" w:rsidTr="008C46E4">
        <w:trPr>
          <w:trHeight w:val="567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A72BFD" w14:textId="12CBE16B" w:rsidR="00AC6456" w:rsidRPr="000714C2" w:rsidRDefault="00AC6456" w:rsidP="00A32F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tr-TR" w:eastAsia="tr-TR"/>
              </w:rPr>
            </w:pPr>
            <w:r w:rsidRPr="000714C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tr-TR" w:eastAsia="tr-TR"/>
              </w:rPr>
              <w:t>3.</w:t>
            </w:r>
          </w:p>
        </w:tc>
      </w:tr>
      <w:tr w:rsidR="00AC6456" w:rsidRPr="000714C2" w14:paraId="1FCCC4AD" w14:textId="77777777" w:rsidTr="008C46E4">
        <w:trPr>
          <w:trHeight w:val="567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41F7D1" w14:textId="329371A1" w:rsidR="00AC6456" w:rsidRPr="000714C2" w:rsidRDefault="00AC6456" w:rsidP="00A32F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tr-TR" w:eastAsia="tr-TR"/>
              </w:rPr>
            </w:pPr>
            <w:r w:rsidRPr="000714C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tr-TR" w:eastAsia="tr-TR"/>
              </w:rPr>
              <w:t>4.</w:t>
            </w:r>
          </w:p>
        </w:tc>
      </w:tr>
      <w:tr w:rsidR="00AC6456" w:rsidRPr="000714C2" w14:paraId="5A16C7D2" w14:textId="77777777" w:rsidTr="0084647B">
        <w:trPr>
          <w:trHeight w:val="567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noWrap/>
            <w:vAlign w:val="center"/>
          </w:tcPr>
          <w:p w14:paraId="1060512C" w14:textId="36FC9E07" w:rsidR="00AC6456" w:rsidRPr="000714C2" w:rsidRDefault="00AC6456" w:rsidP="00A32F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tr-TR" w:eastAsia="tr-TR"/>
              </w:rPr>
            </w:pPr>
            <w:r w:rsidRPr="000714C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tr-TR" w:eastAsia="tr-TR"/>
              </w:rPr>
              <w:t>İyileştirme Önerileri:</w:t>
            </w:r>
          </w:p>
        </w:tc>
      </w:tr>
      <w:tr w:rsidR="00AC6456" w:rsidRPr="000714C2" w14:paraId="79A4D7AD" w14:textId="77777777" w:rsidTr="008C46E4">
        <w:trPr>
          <w:trHeight w:val="567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193F7A" w14:textId="2BDEF2BC" w:rsidR="00AC6456" w:rsidRPr="000714C2" w:rsidRDefault="00AC6456" w:rsidP="00A32F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tr-TR" w:eastAsia="tr-TR"/>
              </w:rPr>
            </w:pPr>
            <w:r w:rsidRPr="000714C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tr-TR" w:eastAsia="tr-TR"/>
              </w:rPr>
              <w:t>1.</w:t>
            </w:r>
          </w:p>
        </w:tc>
      </w:tr>
      <w:tr w:rsidR="00AC6456" w:rsidRPr="000714C2" w14:paraId="1DA8C515" w14:textId="77777777" w:rsidTr="008C46E4">
        <w:trPr>
          <w:trHeight w:val="567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4A1230" w14:textId="6E9D8407" w:rsidR="00AC6456" w:rsidRPr="000714C2" w:rsidRDefault="00AC6456" w:rsidP="00A32F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tr-TR" w:eastAsia="tr-TR"/>
              </w:rPr>
            </w:pPr>
            <w:r w:rsidRPr="000714C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tr-TR" w:eastAsia="tr-TR"/>
              </w:rPr>
              <w:t>2.</w:t>
            </w:r>
          </w:p>
        </w:tc>
      </w:tr>
      <w:tr w:rsidR="00AC6456" w:rsidRPr="000714C2" w14:paraId="6682DD74" w14:textId="77777777" w:rsidTr="008C46E4">
        <w:trPr>
          <w:trHeight w:val="567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47EE03" w14:textId="4576885A" w:rsidR="00AC6456" w:rsidRPr="000714C2" w:rsidRDefault="00AC6456" w:rsidP="00A32F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tr-TR" w:eastAsia="tr-TR"/>
              </w:rPr>
            </w:pPr>
            <w:r w:rsidRPr="000714C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tr-TR" w:eastAsia="tr-TR"/>
              </w:rPr>
              <w:t>3.</w:t>
            </w:r>
          </w:p>
        </w:tc>
      </w:tr>
      <w:tr w:rsidR="00AC6456" w:rsidRPr="000714C2" w14:paraId="3CAD05C7" w14:textId="77777777" w:rsidTr="008C46E4">
        <w:trPr>
          <w:trHeight w:val="567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B5E207" w14:textId="54C377F6" w:rsidR="00AC6456" w:rsidRPr="000714C2" w:rsidRDefault="00AC6456" w:rsidP="00A32F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tr-TR" w:eastAsia="tr-TR"/>
              </w:rPr>
            </w:pPr>
            <w:r w:rsidRPr="000714C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tr-TR" w:eastAsia="tr-TR"/>
              </w:rPr>
              <w:t>4.</w:t>
            </w:r>
          </w:p>
        </w:tc>
      </w:tr>
    </w:tbl>
    <w:p w14:paraId="36A815E9" w14:textId="77777777" w:rsidR="00AC6456" w:rsidRPr="000714C2" w:rsidRDefault="00AC6456" w:rsidP="00AC6456">
      <w:pPr>
        <w:rPr>
          <w:rFonts w:ascii="Times New Roman" w:hAnsi="Times New Roman" w:cs="Times New Roman"/>
          <w:sz w:val="28"/>
          <w:szCs w:val="28"/>
        </w:rPr>
      </w:pPr>
    </w:p>
    <w:p w14:paraId="172C18FF" w14:textId="77777777" w:rsidR="00AC6456" w:rsidRPr="008C46E4" w:rsidRDefault="00AC6456" w:rsidP="008C46E4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8C46E4">
        <w:rPr>
          <w:rFonts w:ascii="Times New Roman" w:hAnsi="Times New Roman" w:cs="Times New Roman"/>
          <w:b/>
          <w:bCs/>
          <w:sz w:val="28"/>
          <w:szCs w:val="28"/>
          <w:lang w:val="tr-TR"/>
        </w:rPr>
        <w:t>Raporlama</w:t>
      </w:r>
      <w:r w:rsidRPr="008C46E4">
        <w:rPr>
          <w:rFonts w:ascii="Times New Roman" w:hAnsi="Times New Roman" w:cs="Times New Roman"/>
          <w:b/>
          <w:bCs/>
          <w:sz w:val="28"/>
          <w:szCs w:val="28"/>
        </w:rPr>
        <w:t xml:space="preserve"> ve </w:t>
      </w:r>
      <w:r w:rsidRPr="008C46E4">
        <w:rPr>
          <w:rFonts w:ascii="Times New Roman" w:hAnsi="Times New Roman" w:cs="Times New Roman"/>
          <w:b/>
          <w:bCs/>
          <w:sz w:val="28"/>
          <w:szCs w:val="28"/>
          <w:lang w:val="tr-TR"/>
        </w:rPr>
        <w:t>Gönderim</w:t>
      </w:r>
      <w:r w:rsidRPr="008C46E4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14:paraId="541396EA" w14:textId="0F6FFE13" w:rsidR="00AC6456" w:rsidRPr="000714C2" w:rsidRDefault="00AC6456" w:rsidP="008C46E4">
      <w:pPr>
        <w:jc w:val="both"/>
        <w:rPr>
          <w:rFonts w:ascii="Times New Roman" w:hAnsi="Times New Roman" w:cs="Times New Roman"/>
          <w:sz w:val="28"/>
          <w:szCs w:val="28"/>
        </w:rPr>
      </w:pPr>
      <w:r w:rsidRPr="000714C2">
        <w:rPr>
          <w:rFonts w:ascii="Times New Roman" w:hAnsi="Times New Roman" w:cs="Times New Roman"/>
          <w:sz w:val="28"/>
          <w:szCs w:val="28"/>
        </w:rPr>
        <w:t xml:space="preserve">Bu </w:t>
      </w:r>
      <w:proofErr w:type="spellStart"/>
      <w:r w:rsidRPr="000714C2">
        <w:rPr>
          <w:rFonts w:ascii="Times New Roman" w:hAnsi="Times New Roman" w:cs="Times New Roman"/>
          <w:sz w:val="28"/>
          <w:szCs w:val="28"/>
        </w:rPr>
        <w:t>rapor</w:t>
      </w:r>
      <w:proofErr w:type="spellEnd"/>
      <w:r w:rsidRPr="000714C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714C2">
        <w:rPr>
          <w:rFonts w:ascii="Times New Roman" w:hAnsi="Times New Roman" w:cs="Times New Roman"/>
          <w:sz w:val="28"/>
          <w:szCs w:val="28"/>
        </w:rPr>
        <w:t>Birim</w:t>
      </w:r>
      <w:proofErr w:type="spellEnd"/>
      <w:r w:rsidRPr="000714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C5B70">
        <w:rPr>
          <w:rFonts w:ascii="Times New Roman" w:hAnsi="Times New Roman" w:cs="Times New Roman"/>
          <w:sz w:val="28"/>
          <w:szCs w:val="28"/>
        </w:rPr>
        <w:t>Öğrenci</w:t>
      </w:r>
      <w:proofErr w:type="spellEnd"/>
      <w:r w:rsidR="000C5B7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C5B70">
        <w:rPr>
          <w:rFonts w:ascii="Times New Roman" w:hAnsi="Times New Roman" w:cs="Times New Roman"/>
          <w:sz w:val="28"/>
          <w:szCs w:val="28"/>
        </w:rPr>
        <w:t>Kalite</w:t>
      </w:r>
      <w:proofErr w:type="spellEnd"/>
      <w:r w:rsidR="000C5B7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C5B70">
        <w:rPr>
          <w:rFonts w:ascii="Times New Roman" w:hAnsi="Times New Roman" w:cs="Times New Roman"/>
          <w:sz w:val="28"/>
          <w:szCs w:val="28"/>
        </w:rPr>
        <w:t>Komisyonu</w:t>
      </w:r>
      <w:proofErr w:type="spellEnd"/>
      <w:r w:rsidR="000C5B7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C5B70">
        <w:rPr>
          <w:rFonts w:ascii="Times New Roman" w:hAnsi="Times New Roman" w:cs="Times New Roman"/>
          <w:sz w:val="28"/>
          <w:szCs w:val="28"/>
        </w:rPr>
        <w:t>ve</w:t>
      </w:r>
      <w:proofErr w:type="spellEnd"/>
      <w:r w:rsidR="000C5B7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C5B70">
        <w:rPr>
          <w:rFonts w:ascii="Times New Roman" w:hAnsi="Times New Roman" w:cs="Times New Roman"/>
          <w:sz w:val="28"/>
          <w:szCs w:val="28"/>
        </w:rPr>
        <w:t>Birim</w:t>
      </w:r>
      <w:proofErr w:type="spellEnd"/>
      <w:r w:rsidR="000C5B7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714C2">
        <w:rPr>
          <w:rFonts w:ascii="Times New Roman" w:hAnsi="Times New Roman" w:cs="Times New Roman"/>
          <w:sz w:val="28"/>
          <w:szCs w:val="28"/>
        </w:rPr>
        <w:t>Kalite</w:t>
      </w:r>
      <w:proofErr w:type="spellEnd"/>
      <w:r w:rsidRPr="000714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714C2">
        <w:rPr>
          <w:rFonts w:ascii="Times New Roman" w:hAnsi="Times New Roman" w:cs="Times New Roman"/>
          <w:sz w:val="28"/>
          <w:szCs w:val="28"/>
        </w:rPr>
        <w:t>Komisyonu</w:t>
      </w:r>
      <w:proofErr w:type="spellEnd"/>
      <w:r w:rsidRPr="000714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714C2">
        <w:rPr>
          <w:rFonts w:ascii="Times New Roman" w:hAnsi="Times New Roman" w:cs="Times New Roman"/>
          <w:sz w:val="28"/>
          <w:szCs w:val="28"/>
        </w:rPr>
        <w:t>tarafından</w:t>
      </w:r>
      <w:proofErr w:type="spellEnd"/>
      <w:r w:rsidRPr="000714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714C2">
        <w:rPr>
          <w:rFonts w:ascii="Times New Roman" w:hAnsi="Times New Roman" w:cs="Times New Roman"/>
          <w:sz w:val="28"/>
          <w:szCs w:val="28"/>
        </w:rPr>
        <w:t>hazırlanarak</w:t>
      </w:r>
      <w:proofErr w:type="spellEnd"/>
      <w:r w:rsidRPr="000714C2">
        <w:rPr>
          <w:rFonts w:ascii="Times New Roman" w:hAnsi="Times New Roman" w:cs="Times New Roman"/>
          <w:sz w:val="28"/>
          <w:szCs w:val="28"/>
        </w:rPr>
        <w:t xml:space="preserve"> </w:t>
      </w:r>
      <w:r w:rsidRPr="000714C2">
        <w:rPr>
          <w:rFonts w:ascii="Times New Roman" w:hAnsi="Times New Roman" w:cs="Times New Roman"/>
          <w:sz w:val="28"/>
          <w:szCs w:val="28"/>
          <w:lang w:val="tr-TR"/>
        </w:rPr>
        <w:t>Üniversite</w:t>
      </w:r>
      <w:r w:rsidRPr="000714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714C2">
        <w:rPr>
          <w:rFonts w:ascii="Times New Roman" w:hAnsi="Times New Roman" w:cs="Times New Roman"/>
          <w:sz w:val="28"/>
          <w:szCs w:val="28"/>
        </w:rPr>
        <w:t>Kalite</w:t>
      </w:r>
      <w:proofErr w:type="spellEnd"/>
      <w:r w:rsidRPr="000714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714C2">
        <w:rPr>
          <w:rFonts w:ascii="Times New Roman" w:hAnsi="Times New Roman" w:cs="Times New Roman"/>
          <w:sz w:val="28"/>
          <w:szCs w:val="28"/>
        </w:rPr>
        <w:t>Komisyonuna</w:t>
      </w:r>
      <w:proofErr w:type="spellEnd"/>
      <w:r w:rsidRPr="000714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714C2">
        <w:rPr>
          <w:rFonts w:ascii="Times New Roman" w:hAnsi="Times New Roman" w:cs="Times New Roman"/>
          <w:sz w:val="28"/>
          <w:szCs w:val="28"/>
        </w:rPr>
        <w:t>sunulmuştur</w:t>
      </w:r>
      <w:proofErr w:type="spellEnd"/>
      <w:r w:rsidRPr="000714C2">
        <w:rPr>
          <w:rFonts w:ascii="Times New Roman" w:hAnsi="Times New Roman" w:cs="Times New Roman"/>
          <w:sz w:val="28"/>
          <w:szCs w:val="28"/>
        </w:rPr>
        <w:t>.</w:t>
      </w:r>
    </w:p>
    <w:sectPr w:rsidR="00AC6456" w:rsidRPr="000714C2" w:rsidSect="009800E0">
      <w:pgSz w:w="12240" w:h="15840"/>
      <w:pgMar w:top="851" w:right="1134" w:bottom="851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eNumaras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eNumaras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eMaddemi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eMaddemi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eNumara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eMadde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>
    <w:nsid w:val="70012506"/>
    <w:multiLevelType w:val="hybridMultilevel"/>
    <w:tmpl w:val="0BC047E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E3F1809"/>
    <w:multiLevelType w:val="hybridMultilevel"/>
    <w:tmpl w:val="6DCCAFE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9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7730"/>
    <w:rsid w:val="00034616"/>
    <w:rsid w:val="0006063C"/>
    <w:rsid w:val="000714C2"/>
    <w:rsid w:val="00084C39"/>
    <w:rsid w:val="000C5B70"/>
    <w:rsid w:val="000C5D26"/>
    <w:rsid w:val="00112153"/>
    <w:rsid w:val="0011618B"/>
    <w:rsid w:val="0015074B"/>
    <w:rsid w:val="002464CA"/>
    <w:rsid w:val="0029639D"/>
    <w:rsid w:val="00326F90"/>
    <w:rsid w:val="0033054D"/>
    <w:rsid w:val="00390955"/>
    <w:rsid w:val="003B1E4A"/>
    <w:rsid w:val="005A3B6D"/>
    <w:rsid w:val="0084647B"/>
    <w:rsid w:val="008934B3"/>
    <w:rsid w:val="008C46E4"/>
    <w:rsid w:val="00935E0E"/>
    <w:rsid w:val="009800E0"/>
    <w:rsid w:val="00A661BC"/>
    <w:rsid w:val="00AA1D8D"/>
    <w:rsid w:val="00AC6456"/>
    <w:rsid w:val="00B47730"/>
    <w:rsid w:val="00CB0664"/>
    <w:rsid w:val="00E35DB7"/>
    <w:rsid w:val="00E436BF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6FCA4D5"/>
  <w15:docId w15:val="{56575D00-9558-486A-A679-94529B3962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C693F"/>
  </w:style>
  <w:style w:type="paragraph" w:styleId="Balk1">
    <w:name w:val="heading 1"/>
    <w:basedOn w:val="Normal"/>
    <w:next w:val="Normal"/>
    <w:link w:val="Balk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alk3">
    <w:name w:val="heading 3"/>
    <w:basedOn w:val="Normal"/>
    <w:next w:val="Normal"/>
    <w:link w:val="Balk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E618BF"/>
  </w:style>
  <w:style w:type="paragraph" w:styleId="Altbilgi">
    <w:name w:val="footer"/>
    <w:basedOn w:val="Normal"/>
    <w:link w:val="Altbilgi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E618BF"/>
  </w:style>
  <w:style w:type="paragraph" w:styleId="AralkYok">
    <w:name w:val="No Spacing"/>
    <w:uiPriority w:val="1"/>
    <w:qFormat/>
    <w:rsid w:val="00FC693F"/>
    <w:pPr>
      <w:spacing w:after="0" w:line="240" w:lineRule="auto"/>
    </w:pPr>
  </w:style>
  <w:style w:type="character" w:customStyle="1" w:styleId="Balk1Char">
    <w:name w:val="Başlık 1 Char"/>
    <w:basedOn w:val="VarsaylanParagrafYazTipi"/>
    <w:link w:val="Balk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Balk2Char">
    <w:name w:val="Başlık 2 Char"/>
    <w:basedOn w:val="VarsaylanParagrafYazTipi"/>
    <w:link w:val="Balk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Balk3Char">
    <w:name w:val="Başlık 3 Char"/>
    <w:basedOn w:val="VarsaylanParagrafYazTipi"/>
    <w:link w:val="Balk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KonuBal">
    <w:name w:val="Title"/>
    <w:basedOn w:val="Normal"/>
    <w:next w:val="Normal"/>
    <w:link w:val="KonuBal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KonuBalChar">
    <w:name w:val="Konu Başlığı Char"/>
    <w:basedOn w:val="VarsaylanParagrafYazTipi"/>
    <w:link w:val="KonuBal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ltyaz">
    <w:name w:val="Subtitle"/>
    <w:basedOn w:val="Normal"/>
    <w:next w:val="Normal"/>
    <w:link w:val="Altyaz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ltyazChar">
    <w:name w:val="Altyazı Char"/>
    <w:basedOn w:val="VarsaylanParagrafYazTipi"/>
    <w:link w:val="Altyaz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eParagraf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GvdeMetni">
    <w:name w:val="Body Text"/>
    <w:basedOn w:val="Normal"/>
    <w:link w:val="GvdeMetniChar"/>
    <w:uiPriority w:val="99"/>
    <w:unhideWhenUsed/>
    <w:rsid w:val="00AA1D8D"/>
    <w:pPr>
      <w:spacing w:after="120"/>
    </w:pPr>
  </w:style>
  <w:style w:type="character" w:customStyle="1" w:styleId="GvdeMetniChar">
    <w:name w:val="Gövde Metni Char"/>
    <w:basedOn w:val="VarsaylanParagrafYazTipi"/>
    <w:link w:val="GvdeMetni"/>
    <w:uiPriority w:val="99"/>
    <w:rsid w:val="00AA1D8D"/>
  </w:style>
  <w:style w:type="paragraph" w:styleId="GvdeMetni2">
    <w:name w:val="Body Text 2"/>
    <w:basedOn w:val="Normal"/>
    <w:link w:val="GvdeMetni2Char"/>
    <w:uiPriority w:val="99"/>
    <w:unhideWhenUsed/>
    <w:rsid w:val="00AA1D8D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uiPriority w:val="99"/>
    <w:rsid w:val="00AA1D8D"/>
  </w:style>
  <w:style w:type="paragraph" w:styleId="GvdeMetni3">
    <w:name w:val="Body Text 3"/>
    <w:basedOn w:val="Normal"/>
    <w:link w:val="GvdeMetni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GvdeMetni3Char">
    <w:name w:val="Gövde Metni 3 Char"/>
    <w:basedOn w:val="VarsaylanParagrafYazTipi"/>
    <w:link w:val="GvdeMetni3"/>
    <w:uiPriority w:val="99"/>
    <w:rsid w:val="00AA1D8D"/>
    <w:rPr>
      <w:sz w:val="16"/>
      <w:szCs w:val="16"/>
    </w:rPr>
  </w:style>
  <w:style w:type="paragraph" w:styleId="Liste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e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e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eMaddemi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eMaddemi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eMaddemi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eNumaras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eNumaras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eNumaras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eDevam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eDevam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eDevam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kroMetni">
    <w:name w:val="macro"/>
    <w:link w:val="MakroMetni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kroMetniChar">
    <w:name w:val="Makro Metni Char"/>
    <w:basedOn w:val="VarsaylanParagrafYazTipi"/>
    <w:link w:val="MakroMetni"/>
    <w:uiPriority w:val="99"/>
    <w:rsid w:val="0029639D"/>
    <w:rPr>
      <w:rFonts w:ascii="Courier" w:hAnsi="Courier"/>
      <w:sz w:val="20"/>
      <w:szCs w:val="20"/>
    </w:rPr>
  </w:style>
  <w:style w:type="paragraph" w:styleId="Alnt">
    <w:name w:val="Quote"/>
    <w:basedOn w:val="Normal"/>
    <w:next w:val="Normal"/>
    <w:link w:val="AlntChar"/>
    <w:uiPriority w:val="29"/>
    <w:qFormat/>
    <w:rsid w:val="00FC693F"/>
    <w:rPr>
      <w:i/>
      <w:iCs/>
      <w:color w:val="000000" w:themeColor="text1"/>
    </w:rPr>
  </w:style>
  <w:style w:type="character" w:customStyle="1" w:styleId="AlntChar">
    <w:name w:val="Alıntı Char"/>
    <w:basedOn w:val="VarsaylanParagrafYazTipi"/>
    <w:link w:val="Alnt"/>
    <w:uiPriority w:val="29"/>
    <w:rsid w:val="00FC693F"/>
    <w:rPr>
      <w:i/>
      <w:iCs/>
      <w:color w:val="000000" w:themeColor="text1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ResimYazs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Gl">
    <w:name w:val="Strong"/>
    <w:basedOn w:val="VarsaylanParagrafYazTipi"/>
    <w:uiPriority w:val="22"/>
    <w:qFormat/>
    <w:rsid w:val="00FC693F"/>
    <w:rPr>
      <w:b/>
      <w:bCs/>
    </w:rPr>
  </w:style>
  <w:style w:type="character" w:styleId="Vurgu">
    <w:name w:val="Emphasis"/>
    <w:basedOn w:val="VarsaylanParagrafYazTipi"/>
    <w:uiPriority w:val="20"/>
    <w:qFormat/>
    <w:rsid w:val="00FC693F"/>
    <w:rPr>
      <w:i/>
      <w:iCs/>
    </w:rPr>
  </w:style>
  <w:style w:type="paragraph" w:styleId="GlAlnt">
    <w:name w:val="Intense Quote"/>
    <w:basedOn w:val="Normal"/>
    <w:next w:val="Normal"/>
    <w:link w:val="GlAlnt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GlAlntChar">
    <w:name w:val="Güçlü Alıntı Char"/>
    <w:basedOn w:val="VarsaylanParagrafYazTipi"/>
    <w:link w:val="GlAlnt"/>
    <w:uiPriority w:val="30"/>
    <w:rsid w:val="00FC693F"/>
    <w:rPr>
      <w:b/>
      <w:bCs/>
      <w:i/>
      <w:iCs/>
      <w:color w:val="4F81BD" w:themeColor="accent1"/>
    </w:rPr>
  </w:style>
  <w:style w:type="character" w:styleId="HafifVurgulama">
    <w:name w:val="Subtle Emphasis"/>
    <w:basedOn w:val="VarsaylanParagrafYazTipi"/>
    <w:uiPriority w:val="19"/>
    <w:qFormat/>
    <w:rsid w:val="00FC693F"/>
    <w:rPr>
      <w:i/>
      <w:iCs/>
      <w:color w:val="808080" w:themeColor="text1" w:themeTint="7F"/>
    </w:rPr>
  </w:style>
  <w:style w:type="character" w:styleId="GlVurgulama">
    <w:name w:val="Intense Emphasis"/>
    <w:basedOn w:val="VarsaylanParagrafYazTipi"/>
    <w:uiPriority w:val="21"/>
    <w:qFormat/>
    <w:rsid w:val="00FC693F"/>
    <w:rPr>
      <w:b/>
      <w:bCs/>
      <w:i/>
      <w:iCs/>
      <w:color w:val="4F81BD" w:themeColor="accent1"/>
    </w:rPr>
  </w:style>
  <w:style w:type="character" w:styleId="HafifBavuru">
    <w:name w:val="Subtle Reference"/>
    <w:basedOn w:val="VarsaylanParagrafYazTipi"/>
    <w:uiPriority w:val="31"/>
    <w:qFormat/>
    <w:rsid w:val="00FC693F"/>
    <w:rPr>
      <w:smallCaps/>
      <w:color w:val="C0504D" w:themeColor="accent2"/>
      <w:u w:val="single"/>
    </w:rPr>
  </w:style>
  <w:style w:type="character" w:styleId="GlBavuru">
    <w:name w:val="Intense Reference"/>
    <w:basedOn w:val="VarsaylanParagrafYazTipi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KitapBal">
    <w:name w:val="Book Title"/>
    <w:basedOn w:val="VarsaylanParagrafYazTipi"/>
    <w:uiPriority w:val="33"/>
    <w:qFormat/>
    <w:rsid w:val="00FC693F"/>
    <w:rPr>
      <w:b/>
      <w:bCs/>
      <w:smallCaps/>
      <w:spacing w:val="5"/>
    </w:rPr>
  </w:style>
  <w:style w:type="paragraph" w:styleId="TBal">
    <w:name w:val="TOC Heading"/>
    <w:basedOn w:val="Balk1"/>
    <w:next w:val="Normal"/>
    <w:uiPriority w:val="39"/>
    <w:semiHidden/>
    <w:unhideWhenUsed/>
    <w:qFormat/>
    <w:rsid w:val="00FC693F"/>
    <w:pPr>
      <w:outlineLvl w:val="9"/>
    </w:pPr>
  </w:style>
  <w:style w:type="table" w:styleId="TabloKlavuzu">
    <w:name w:val="Table Grid"/>
    <w:basedOn w:val="NormalTablo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kGlgeleme">
    <w:name w:val="Light Shading"/>
    <w:basedOn w:val="NormalTablo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AkGlgeleme-Vurgu1">
    <w:name w:val="Light Shading Accent 1"/>
    <w:basedOn w:val="NormalTablo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AkGlgeleme-Vurgu2">
    <w:name w:val="Light Shading Accent 2"/>
    <w:basedOn w:val="NormalTablo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AkGlgeleme-Vurgu3">
    <w:name w:val="Light Shading Accent 3"/>
    <w:basedOn w:val="NormalTablo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AkGlgeleme-Vurgu4">
    <w:name w:val="Light Shading Accent 4"/>
    <w:basedOn w:val="NormalTablo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AkGlgeleme-Vurgu5">
    <w:name w:val="Light Shading Accent 5"/>
    <w:basedOn w:val="NormalTablo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AkGlgeleme-Vurgu6">
    <w:name w:val="Light Shading Accent 6"/>
    <w:basedOn w:val="NormalTablo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kListe">
    <w:name w:val="Light List"/>
    <w:basedOn w:val="NormalTablo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AkListe-Vurgu1">
    <w:name w:val="Light List Accent 1"/>
    <w:basedOn w:val="NormalTablo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AkListe-Vurgu2">
    <w:name w:val="Light List Accent 2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AkListe-Vurgu3">
    <w:name w:val="Light List Accent 3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AkListe-Vurgu4">
    <w:name w:val="Light List Accent 4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AkListe-Vurgu5">
    <w:name w:val="Light List Accent 5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AkListe-Vurgu6">
    <w:name w:val="Light List Accent 6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kKlavuz">
    <w:name w:val="Light Grid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AkKlavuz-Vurgu1">
    <w:name w:val="Light Grid Accent 1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AkKlavuz-Vurgu2">
    <w:name w:val="Light Grid Accent 2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AkKlavuz-Vurgu3">
    <w:name w:val="Light Grid Accent 3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AkKlavuz-Vurgu4">
    <w:name w:val="Light Grid Accent 4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AkKlavuz-Vurgu5">
    <w:name w:val="Light Grid Accent 5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AkKlavuz-Vurgu6">
    <w:name w:val="Light Grid Accent 6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OrtaGlgeleme1">
    <w:name w:val="Medium Shading 1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1">
    <w:name w:val="Medium Shading 1 Accent 1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2">
    <w:name w:val="Medium Shading 1 Accent 2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3">
    <w:name w:val="Medium Shading 1 Accent 3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4">
    <w:name w:val="Medium Shading 1 Accent 4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5">
    <w:name w:val="Medium Shading 1 Accent 5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6">
    <w:name w:val="Medium Shading 1 Accent 6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2">
    <w:name w:val="Medium Shading 2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1">
    <w:name w:val="Medium Shading 2 Accent 1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2">
    <w:name w:val="Medium Shading 2 Accent 2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3">
    <w:name w:val="Medium Shading 2 Accent 3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4">
    <w:name w:val="Medium Shading 2 Accent 4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5">
    <w:name w:val="Medium Shading 2 Accent 5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6">
    <w:name w:val="Medium Shading 2 Accent 6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Liste1">
    <w:name w:val="Medium List 1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OrtaListe1-Vurgu1">
    <w:name w:val="Medium List 1 Accent 1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OrtaListe1-Vurgu2">
    <w:name w:val="Medium List 1 Accent 2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OrtaListe1-Vurgu3">
    <w:name w:val="Medium List 1 Accent 3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OrtaListe1-Vurgu4">
    <w:name w:val="Medium List 1 Accent 4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OrtaListe1-Vurgu5">
    <w:name w:val="Medium List 1 Accent 5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OrtaListe1-Vurgu6">
    <w:name w:val="Medium List 1 Accent 6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OrtaListe2">
    <w:name w:val="Medium List 2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2-Vurgu1">
    <w:name w:val="Medium List 2 Accent 1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2">
    <w:name w:val="Medium List 2 Accent 2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3">
    <w:name w:val="Medium List 2 Accent 3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4">
    <w:name w:val="Medium List 2 Accent 4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5">
    <w:name w:val="Medium List 2 Accent 5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6">
    <w:name w:val="Medium List 2 Accent 6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Klavuz1">
    <w:name w:val="Medium Grid 1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OrtaKlavuz1-Vurgu1">
    <w:name w:val="Medium Grid 1 Accent 1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OrtaKlavuz1-Vurgu2">
    <w:name w:val="Medium Grid 1 Accent 2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OrtaKlavuz1-Vurgu3">
    <w:name w:val="Medium Grid 1 Accent 3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OrtaKlavuz1-Vurgu4">
    <w:name w:val="Medium Grid 1 Accent 4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OrtaKlavuz1-Vurgu5">
    <w:name w:val="Medium Grid 1 Accent 5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OrtaKlavuz1-Vurgu6">
    <w:name w:val="Medium Grid 1 Accent 6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OrtaKlavuz2">
    <w:name w:val="Medium Grid 2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1">
    <w:name w:val="Medium Grid 2 Accent 1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2">
    <w:name w:val="Medium Grid 2 Accent 2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3">
    <w:name w:val="Medium Grid 2 Accent 3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4">
    <w:name w:val="Medium Grid 2 Accent 4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5">
    <w:name w:val="Medium Grid 2 Accent 5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6">
    <w:name w:val="Medium Grid 2 Accent 6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3">
    <w:name w:val="Medium Grid 3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OrtaKlavuz3-Vurgu1">
    <w:name w:val="Medium Grid 3 Accent 1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OrtaKlavuz3-Vurgu2">
    <w:name w:val="Medium Grid 3 Accent 2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OrtaKlavuz3-Vurgu3">
    <w:name w:val="Medium Grid 3 Accent 3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OrtaKlavuz3-Vurgu4">
    <w:name w:val="Medium Grid 3 Accent 4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OrtaKlavuz3-Vurgu5">
    <w:name w:val="Medium Grid 3 Accent 5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OrtaKlavuz3-Vurgu6">
    <w:name w:val="Medium Grid 3 Accent 6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KoyuListe">
    <w:name w:val="Dark List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KoyuListe-Vurgu1">
    <w:name w:val="Dark List Accent 1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KoyuListe-Vurgu2">
    <w:name w:val="Dark List Accent 2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KoyuListe-Vurgu3">
    <w:name w:val="Dark List Accent 3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KoyuListe-Vurgu4">
    <w:name w:val="Dark List Accent 4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KoyuListe-Vurgu5">
    <w:name w:val="Dark List Accent 5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KoyuListe-Vurgu6">
    <w:name w:val="Dark List Accent 6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RenkliGlgeleme">
    <w:name w:val="Colorful Shading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1">
    <w:name w:val="Colorful Shading Accent 1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2">
    <w:name w:val="Colorful Shading Accent 2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3">
    <w:name w:val="Colorful Shading Accent 3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RenkliGlgeleme-Vurgu4">
    <w:name w:val="Colorful Shading Accent 4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5">
    <w:name w:val="Colorful Shading Accent 5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6">
    <w:name w:val="Colorful Shading Accent 6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Liste">
    <w:name w:val="Colorful List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enkliListe-Vurgu1">
    <w:name w:val="Colorful List Accent 1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RenkliListe-Vurgu2">
    <w:name w:val="Colorful List Accent 2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RenkliListe-Vurgu3">
    <w:name w:val="Colorful List Accent 3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RenkliListe-Vurgu4">
    <w:name w:val="Colorful List Accent 4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RenkliListe-Vurgu5">
    <w:name w:val="Colorful List Accent 5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RenkliListe-Vurgu6">
    <w:name w:val="Colorful List Accent 6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RenkliKlavuz">
    <w:name w:val="Colorful Grid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RenkliKlavuz-Vurgu1">
    <w:name w:val="Colorful Grid Accent 1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RenkliKlavuz-Vurgu2">
    <w:name w:val="Colorful Grid Accent 2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RenkliKlavuz-Vurgu3">
    <w:name w:val="Colorful Grid Accent 3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RenkliKlavuz-Vurgu4">
    <w:name w:val="Colorful Grid Accent 4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RenkliKlavuz-Vurgu5">
    <w:name w:val="Colorful Grid Accent 5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RenkliKlavuz-Vurgu6">
    <w:name w:val="Colorful Grid Accent 6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073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A523848B-BF8A-47C5-83EC-25A9356122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189</Words>
  <Characters>1079</Characters>
  <Application>Microsoft Office Word</Application>
  <DocSecurity>0</DocSecurity>
  <Lines>8</Lines>
  <Paragraphs>2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1266</CharactersWithSpaces>
  <SharedDoc>false</SharedDoc>
  <HyperlinkBase/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hakan sipahi</dc:creator>
  <cp:keywords/>
  <dc:description>generated by python-docx</dc:description>
  <cp:lastModifiedBy>kaltalioglu@outlook.com</cp:lastModifiedBy>
  <cp:revision>6</cp:revision>
  <dcterms:created xsi:type="dcterms:W3CDTF">2024-11-27T07:10:00Z</dcterms:created>
  <dcterms:modified xsi:type="dcterms:W3CDTF">2025-09-26T09:08:00Z</dcterms:modified>
  <cp:category/>
</cp:coreProperties>
</file>